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65237" w14:textId="77777777" w:rsidR="00EF777D" w:rsidRDefault="009D4026">
      <w:r>
        <w:t>PUBLIC OFFER</w:t>
      </w:r>
    </w:p>
    <w:p w14:paraId="483CCF63" w14:textId="77777777" w:rsidR="00EF777D" w:rsidRDefault="009D4026">
      <w:r>
        <w:t>1. The Event Organizer – LIMITED LIABILITY COMPANY “IBC GLOBAL CA” offers any legal entity and/or individual who has reached the age permitted in accordance with the legislation of the Republic of Uzbekistan to accept an offer and who has the appropriate authority, hereinafter referred to as the “Customer / Event Participant”, to enter into an agreement for participation in the event (hereinafter – the “Agreement”) on the following terms.</w:t>
      </w:r>
    </w:p>
    <w:p w14:paraId="5FECE6C6" w14:textId="77777777" w:rsidR="00EF777D" w:rsidRDefault="009D4026">
      <w:r>
        <w:t>2. In accordance with the legislation of the Republic of Uzbekistan, pursuant to Articles 369, 370 and 373 of the Civil Code of the Republic of Uzbekistan, upon acceptance of the terms of this public offer and payment for the services of the Event Organizer, the person who has accepted the Offer becomes the Customer.</w:t>
      </w:r>
    </w:p>
    <w:p w14:paraId="1E5E23A8" w14:textId="77777777" w:rsidR="00EF777D" w:rsidRDefault="009D4026">
      <w:r>
        <w:t>3. Under the terms of this offer, the Event Organizer undertakes to organize an event – the Summit. The main event in the field of warehouse real estate in Central Asia, for discussion of current trends, challenges and the future of the warehouse, logistics and trade segments with the participation of leading international and local experts.</w:t>
      </w:r>
    </w:p>
    <w:p w14:paraId="1C8AA2D3" w14:textId="77777777" w:rsidR="00EF777D" w:rsidRDefault="009D4026">
      <w:r>
        <w:t>4. Event date: April 16, 2026.</w:t>
      </w:r>
    </w:p>
    <w:p w14:paraId="0D953460" w14:textId="77777777" w:rsidR="00EF777D" w:rsidRDefault="009D4026">
      <w:r>
        <w:t>5. Event venue: Hyatt Regency, Tashkent, 1A Alisher Navoi Avenue.</w:t>
      </w:r>
    </w:p>
    <w:p w14:paraId="3006F170" w14:textId="77777777" w:rsidR="00EF777D" w:rsidRDefault="009D4026">
      <w:r>
        <w:t>6. The Summit is a business event on the topic specified in Clause 3 of this public offer, aimed at establishing and maintaining mutually beneficial relations between event participants (Customers). Event organization services are provided by the Event Organizer in accordance with the program posted on the official website of the Event Organizer at https://caws.asia/uzbekistan/ and which forms an integral part of this public offer.</w:t>
      </w:r>
    </w:p>
    <w:p w14:paraId="15690FC3" w14:textId="77777777" w:rsidR="00EF777D" w:rsidRDefault="009D4026">
      <w:r>
        <w:t>7. Registration of the Customer for participation in the event is deemed successfully completed upon full payment of the participation fee in accordance with the selected service package. Information on participation types and participation fees is posted on the official website of the Event Organizer.</w:t>
      </w:r>
    </w:p>
    <w:p w14:paraId="7A8E568C" w14:textId="77777777" w:rsidR="00EF777D" w:rsidRDefault="009D4026">
      <w:r>
        <w:t>8. Payment shall be made within 3 (three) business days from the date of invoice issuance. All settlements under the Agreement shall be made by transferring funds to the current account of the Event Organizer in accordance with the invoice issued by the Event Organizer. The payment date shall be deemed the date the funds are credited to the current account of the Event Organizer. Payments in the Russian Federation are accepted through the Agent – Individual Entrepreneur Stanislav Marselievich Akhmedzyanov, TIN 745301540155.</w:t>
      </w:r>
    </w:p>
    <w:p w14:paraId="419B273B" w14:textId="77777777" w:rsidR="00EF777D" w:rsidRDefault="009D4026">
      <w:r>
        <w:t>9. If for any reason the Customer cancels confirmed participation in the Event, the Customer shall pay the Event Organizer penalty sanctions as follows: if the Customer cancels participation within the period from 30 days prior to the event date and less – 75% (seventy-five percent) of the participation fee.</w:t>
      </w:r>
    </w:p>
    <w:p w14:paraId="783CCB56" w14:textId="77777777" w:rsidR="00EF777D" w:rsidRDefault="009D4026">
      <w:r>
        <w:lastRenderedPageBreak/>
        <w:t>10. The Event Organizer carries out photo and video recording of the event for the purpose of promoting the said event as well as the activities of the Event Organizer, and the Customer gives the Event Organizer consent:</w:t>
      </w:r>
    </w:p>
    <w:p w14:paraId="4F519854" w14:textId="77777777" w:rsidR="00EF777D" w:rsidRDefault="009D4026">
      <w:r>
        <w:t>10.1. for the Event Organizer and/or third parties acting on behalf of and/or in the interests of the Event Organizer to carry out photo and video recording of the Participant’s image (photograph and/or video recording) during participation in the event;</w:t>
      </w:r>
    </w:p>
    <w:p w14:paraId="084DB28C" w14:textId="77777777" w:rsidR="00EF777D" w:rsidRDefault="009D4026">
      <w:r>
        <w:t>10.2. for the Event Organizer to use the Participant’s name, to publish, reproduce and distribute the Participant’s image and/or other audio, video and photographic materials obtained as a result of the event in which the Participant is depicted, by any means and in any manner, without limitation as to time and territory of use, including the right to edit such materials and transfer them to third parties.</w:t>
      </w:r>
    </w:p>
    <w:p w14:paraId="27C76B25" w14:textId="77777777" w:rsidR="00EF777D" w:rsidRDefault="009D4026">
      <w:r>
        <w:t>11. This consent is granted by the Participant free of charge for an indefinite period and the Participant shall not be entitled to demand any compensation from the Event Organizer in any form in the future.</w:t>
      </w:r>
    </w:p>
    <w:p w14:paraId="28662C74" w14:textId="33941DD4" w:rsidR="00EF777D" w:rsidRDefault="009D4026">
      <w:r>
        <w:t>12. Law of the Republic of Uzbekistan “On Personal Data” No. ZRU-547 dated July 2, 2019.</w:t>
      </w:r>
      <w:r>
        <w:br/>
        <w:t>The Customer / Participant, by completing the registration form for participation in the event and acceding to this Agreement, gives consent to the collection and processing of personal data by the Event Organizer, who is also the operator of the website. Processing of personal data means actions aimed at accumulation, storage, modification, supplementation, use, dissemination, depersonalization, blocking and destruction of the Participant’s personal data. Processing of personal data is carried out exclusively for the purposes of registering the Participant for participation in the event and subsequent sending of short text messages (SMS) or electronic mail (e-mail) with information about the Event Organizer’s events. The date of granting consent is the date of submission of the registration form. Consent is valid for 5 (five) years and may be revoked by sending a written</w:t>
      </w:r>
      <w:r w:rsidR="00BA066E">
        <w:t xml:space="preserve"> notice to info@caws.asia</w:t>
      </w:r>
      <w:r>
        <w:t>.</w:t>
      </w:r>
      <w:bookmarkStart w:id="0" w:name="_GoBack"/>
      <w:bookmarkEnd w:id="0"/>
    </w:p>
    <w:p w14:paraId="72C438F3" w14:textId="77777777" w:rsidR="00EF777D" w:rsidRDefault="009D4026">
      <w:r>
        <w:t>13. The Event Organizer undertakes to:</w:t>
      </w:r>
    </w:p>
    <w:p w14:paraId="6CC9C82C" w14:textId="77777777" w:rsidR="00EF777D" w:rsidRDefault="009D4026">
      <w:r>
        <w:t>13.1. ensure the possibility of registering the Customer for participation in the event, including via the Event Organizer’s website;</w:t>
      </w:r>
    </w:p>
    <w:p w14:paraId="1411309B" w14:textId="77777777" w:rsidR="00EF777D" w:rsidRDefault="009D4026">
      <w:r>
        <w:t>13.2. bring to the Customer’s attention the necessary information about the event by posting it on the website;</w:t>
      </w:r>
    </w:p>
    <w:p w14:paraId="72825E15" w14:textId="77777777" w:rsidR="00EF777D" w:rsidRDefault="009D4026">
      <w:r>
        <w:t>13.3. provide explanations to the Customer regarding the procedure and rules for completing the registration form on the website, the content of the services provided and other matters related to the event, orally by phone or in writing by e-mail;</w:t>
      </w:r>
    </w:p>
    <w:p w14:paraId="0E60392D" w14:textId="77777777" w:rsidR="00EF777D" w:rsidRDefault="009D4026">
      <w:r>
        <w:t>13.4. provide services to the Customer in accordance with the event program;</w:t>
      </w:r>
    </w:p>
    <w:p w14:paraId="1C7E3C68" w14:textId="77777777" w:rsidR="00EF777D" w:rsidRDefault="009D4026">
      <w:r>
        <w:t xml:space="preserve">13.5. in the event of changes in the terms of service provision (including the service start date and/or event date), notify the Customer at least 3 (three) days prior to the effective </w:t>
      </w:r>
      <w:r>
        <w:lastRenderedPageBreak/>
        <w:t>date of such changes by posting the relevant information on the website and sending a message to the e-mail address specified by the Customer during registration;</w:t>
      </w:r>
    </w:p>
    <w:p w14:paraId="31E01914" w14:textId="77777777" w:rsidR="00EF777D" w:rsidRDefault="009D4026">
      <w:r>
        <w:t>13.6. upon completion of the services, issue closing documents to the Customer.</w:t>
      </w:r>
    </w:p>
    <w:p w14:paraId="7D2EF00D" w14:textId="77777777" w:rsidR="00EF777D" w:rsidRDefault="009D4026">
      <w:r>
        <w:t>14. For failure to perform or improper performance of this Agreement, the Parties shall bear liability in accordance with the legislation of the Republic of Uzbekistan.</w:t>
      </w:r>
    </w:p>
    <w:p w14:paraId="0CBC101F" w14:textId="77777777" w:rsidR="00EF777D" w:rsidRDefault="009D4026">
      <w:r>
        <w:t>15. The Event Organizer shall be released from liability for partial or complete failure to perform obligations under this Agreement, including cancellation of the event, if such failure results from force majeure circumstances. Force majeure circumstances include: natural disasters (earthquake, flood, hurricane); gusts of wind; other circumstances, events and phenomena recognized as emergency and warned of their possible occurrence; fire; mass diseases (epidemics); restrictive measures of state authorities including quarantine; strikes; military actions, conflicts and coups; civil unrest; terrorist acts; sabotage; transportation restrictions; prohibitions imposed by states; trade restrictions including international sanctions; acts, actions or omissions of state and local authorities; as well as other circumstances beyond the control of the Parties which make performance under this Agreement impossible and which the Parties could not reasonably foresee or prevent.</w:t>
      </w:r>
    </w:p>
    <w:p w14:paraId="25C3303B" w14:textId="77777777" w:rsidR="00EF777D" w:rsidRDefault="009D4026">
      <w:r>
        <w:t>16. If the force majeure circumstances specified in Clause 15 of this public offer remain in effect for more than 5 (five) months and a new event date cannot be determined by the Event Organizer due to the continuing effect of such circumstances and/or their consequences, then upon expiration of 6 (six) months, the Event Organizer, upon written request of the Participant, shall refund 50% (fifty percent) of the participation fee previously paid, without compensation for any losses incurred.</w:t>
      </w:r>
    </w:p>
    <w:p w14:paraId="4C1E1F66" w14:textId="77777777" w:rsidR="00EF777D" w:rsidRDefault="009D4026">
      <w:r>
        <w:t>17. All disputes and disagreements shall be resolved by the Parties through negotiations. Disputes shall be subject to resolution in accordance with the legislation of the Republic of Uzbekistan at the location of the Event Organizer.</w:t>
      </w:r>
    </w:p>
    <w:p w14:paraId="3AA76F56" w14:textId="77777777" w:rsidR="00EF777D" w:rsidRDefault="009D4026">
      <w:r>
        <w:t>18. DETAILS OF THE EVENT ORGANIZER AND AGENT</w:t>
      </w:r>
    </w:p>
    <w:p w14:paraId="44670391" w14:textId="77777777" w:rsidR="00EF777D" w:rsidRDefault="009D4026">
      <w:r>
        <w:t>18.1. For payments in Uzbek soums</w:t>
      </w:r>
    </w:p>
    <w:p w14:paraId="3F00BCE6" w14:textId="77777777" w:rsidR="00EF777D" w:rsidRDefault="009D4026">
      <w:r>
        <w:t>LLC “IBC GLOBAL CA”</w:t>
      </w:r>
      <w:r>
        <w:br/>
        <w:t>TIN 312748304</w:t>
      </w:r>
    </w:p>
    <w:p w14:paraId="1A5B9AA0" w14:textId="77777777" w:rsidR="00EF777D" w:rsidRDefault="009D4026">
      <w:r>
        <w:t>Bank details:</w:t>
      </w:r>
      <w:r>
        <w:br/>
        <w:t>20208000907389931001 (UZS)</w:t>
      </w:r>
      <w:r>
        <w:br/>
        <w:t>20208840107389931001 (USD)</w:t>
      </w:r>
      <w:r>
        <w:br/>
        <w:t>JSC “KAPITALBANK”, Tashkent</w:t>
      </w:r>
    </w:p>
    <w:p w14:paraId="4747A226" w14:textId="77777777" w:rsidR="00EF777D" w:rsidRDefault="009D4026">
      <w:r>
        <w:t>Address:</w:t>
      </w:r>
      <w:r>
        <w:br/>
        <w:t>Republic of Uzbekistan, Tashkent,</w:t>
      </w:r>
      <w:r>
        <w:br/>
        <w:t>Yakkasaray district, Bobur MFY,</w:t>
      </w:r>
      <w:r>
        <w:br/>
        <w:t>Abdulla Qahhor street, 42-A</w:t>
      </w:r>
    </w:p>
    <w:p w14:paraId="22246439" w14:textId="77777777" w:rsidR="00EF777D" w:rsidRDefault="009D4026">
      <w:r>
        <w:lastRenderedPageBreak/>
        <w:t>Mobile: +7 708 8587024</w:t>
      </w:r>
      <w:r>
        <w:br/>
        <w:t>E-mail: docs@ibc-global.asia</w:t>
      </w:r>
    </w:p>
    <w:p w14:paraId="69259F11" w14:textId="77777777" w:rsidR="00EF777D" w:rsidRDefault="009D4026">
      <w:r>
        <w:t>18.2. For payments in tenge and US dollars</w:t>
      </w:r>
    </w:p>
    <w:p w14:paraId="63545080" w14:textId="77777777" w:rsidR="00EF777D" w:rsidRDefault="009D4026">
      <w:r>
        <w:t>LLP “IBC Global (IBC Global)”</w:t>
      </w:r>
      <w:r>
        <w:br/>
        <w:t>BIN 230740021619</w:t>
      </w:r>
    </w:p>
    <w:p w14:paraId="34A12BF9" w14:textId="77777777" w:rsidR="00EF777D" w:rsidRDefault="009D4026">
      <w:r>
        <w:t>Bank details:</w:t>
      </w:r>
      <w:r>
        <w:br/>
        <w:t>IIC KZ58722S000026836370 (KZT)</w:t>
      </w:r>
      <w:r>
        <w:br/>
        <w:t>IIC KZ98722S000034415424 (RUR)</w:t>
      </w:r>
      <w:r>
        <w:br/>
        <w:t>JSC “Kaspi Bank”, BIC CASPKZKA</w:t>
      </w:r>
      <w:r>
        <w:br/>
        <w:t>IIC KZ598562203249523168 (USD)</w:t>
      </w:r>
      <w:r>
        <w:br/>
        <w:t>JSC “Bank CenterCredit”, BIC (SWIFT) KCJBKZKX</w:t>
      </w:r>
    </w:p>
    <w:p w14:paraId="2620B165" w14:textId="77777777" w:rsidR="00EF777D" w:rsidRDefault="009D4026">
      <w:r>
        <w:t>Address:</w:t>
      </w:r>
      <w:r>
        <w:br/>
        <w:t>Republic of Kazakhstan, Almaty,</w:t>
      </w:r>
      <w:r>
        <w:br/>
        <w:t>7 Al-Farabi Avenue, office 140</w:t>
      </w:r>
    </w:p>
    <w:p w14:paraId="4F424389" w14:textId="77777777" w:rsidR="00EF777D" w:rsidRDefault="009D4026">
      <w:r>
        <w:t>Mobile: +7 708 8587024</w:t>
      </w:r>
      <w:r>
        <w:br/>
        <w:t>E-mail: docskz@ibc-global.pro</w:t>
      </w:r>
    </w:p>
    <w:p w14:paraId="3C25C26D" w14:textId="77777777" w:rsidR="00EF777D" w:rsidRDefault="009D4026">
      <w:r>
        <w:t>18.3. For payments in rubles</w:t>
      </w:r>
    </w:p>
    <w:p w14:paraId="0FA09968" w14:textId="77777777" w:rsidR="00EF777D" w:rsidRDefault="009D4026">
      <w:r>
        <w:t>Individual Entrepreneur Stanislav Marselievich Akhmedzyanov</w:t>
      </w:r>
      <w:r>
        <w:br/>
        <w:t>Certificate of state registration of an individual entrepreneur</w:t>
      </w:r>
      <w:r>
        <w:br/>
        <w:t>No. 309744732400037</w:t>
      </w:r>
      <w:r>
        <w:br/>
        <w:t>TIN 745301540155</w:t>
      </w:r>
    </w:p>
    <w:p w14:paraId="1F29DB0A" w14:textId="77777777" w:rsidR="00EF777D" w:rsidRDefault="009D4026">
      <w:r>
        <w:t>Bank details:</w:t>
      </w:r>
      <w:r>
        <w:br/>
        <w:t>Account No. 40802810372000015186</w:t>
      </w:r>
      <w:r>
        <w:br/>
        <w:t>Correspondent account No. 30101810700000000602</w:t>
      </w:r>
      <w:r>
        <w:br/>
        <w:t>Chelyabinsk Branch No. 8597 of PJSC Sberbank</w:t>
      </w:r>
      <w:r>
        <w:br/>
        <w:t>BIC 047501602</w:t>
      </w:r>
    </w:p>
    <w:p w14:paraId="23C4C136" w14:textId="77777777" w:rsidR="00EF777D" w:rsidRDefault="009D4026">
      <w:r>
        <w:t>Address:</w:t>
      </w:r>
      <w:r>
        <w:br/>
        <w:t>65 Engels Street, 3rd floor,</w:t>
      </w:r>
      <w:r>
        <w:br/>
        <w:t>Chelyabinsk, 454080</w:t>
      </w:r>
    </w:p>
    <w:p w14:paraId="4E34FF65" w14:textId="77777777" w:rsidR="00EF777D" w:rsidRDefault="009D4026">
      <w:r>
        <w:t>Tel.: +7 951 241 52 54; +7 951 117 68 61</w:t>
      </w:r>
    </w:p>
    <w:sectPr w:rsidR="00EF77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9D4026"/>
    <w:rsid w:val="00AA1D8D"/>
    <w:rsid w:val="00B47730"/>
    <w:rsid w:val="00BA066E"/>
    <w:rsid w:val="00CB0664"/>
    <w:rsid w:val="00EF77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B23B6"/>
  <w14:defaultImageDpi w14:val="300"/>
  <w15:docId w15:val="{05910D55-924B-4AFC-BEFC-F3EBE19F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9739D-C05B-42D2-AB70-73F1E547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RePack by Diakov</cp:lastModifiedBy>
  <cp:revision>3</cp:revision>
  <dcterms:created xsi:type="dcterms:W3CDTF">2026-02-10T07:19:00Z</dcterms:created>
  <dcterms:modified xsi:type="dcterms:W3CDTF">2026-02-12T08:03:00Z</dcterms:modified>
  <cp:category/>
</cp:coreProperties>
</file>